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48  落落斋遗集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48  落落斋遗集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48  落落斋遗集.html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