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47  落落斋遗集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47  落落斋遗集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本书出售、求购地址：https://www.jiaokey.com/book/detail/14326490.html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47  落落斋遗集.html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