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44  从野堂集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44  从野堂集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44  从野堂集.html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