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20  鸿庆居士集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20  鸿庆居士集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本书出售、求购地址：https://www.jiaokey.com/book/detail/14326484.html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20  鸿庆居士集.html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