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10  昭明太子集  文选注考异  萧茂挺文集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总页数：221</w:t>
      </w:r>
    </w:p>
    <w:p>
      <w:r>
        <w:t>更多请访问教客网: www.jiaokey.com</w:t>
      </w:r>
    </w:p>
    <w:p>
      <w:r>
        <w:t>常州先哲遗书  10  昭明太子集  文选注考异  萧茂挺文集 评论地址：https://www.jiaokey.com/book/detail/14326474.html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