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9  戒庵漫笔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9  戒庵漫笔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本书出售、求购地址：https://www.jiaokey.com/book/detail/14326473.html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9  戒庵漫笔.html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