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33  墙东类稿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33  墙东类稿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本书出售、求购地址：https://www.jiaokey.com/book/detail/14326471.html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33  墙东类稿.html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