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30  定斋集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30  定斋集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本书出售、求购地址：https://www.jiaokey.com/book/detail/14326468.html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30  定斋集.html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