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28  梁溪遗稿  归愚集附信斋词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28  梁溪遗稿  归愚集附信斋词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本书出售、求购地址：https://www.jiaokey.com/book/detail/14326466.html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28  梁溪遗稿  归愚集附信斋词.html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