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27  丹阳集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27  丹阳集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27  丹阳集.html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