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26  丹阳集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26  丹阳集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本书出售、求购地址：https://www.jiaokey.com/book/detail/14326464.html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26  丹阳集.html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