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24  内简尺牍编注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24  内简尺牍编注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本书出售、求购地址：https://www.jiaokey.com/book/detail/14326462.html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24  内简尺牍编注.html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