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99  微泉阁集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99  微泉阁集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本书出售、求购地址：https://www.jiaokey.com/book/detail/14326459.html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99  微泉阁集.html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