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98  微泉阁集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98  微泉阁集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98  微泉阁集.html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