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96  赐余堂集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96  赐余堂集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本书出售、求购地址：https://www.jiaokey.com/book/detail/14326456.html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96  赐余堂集.html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