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6  景仰撮书  宜斋野乘  梁溪漫志  万柳溪边旧话  阳羡茗壶系附洞山岕茶系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6  景仰撮书  宜斋野乘  梁溪漫志  万柳溪边旧话  阳羡茗壶系附洞山岕茶系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本书出售、求购地址：https://www.jiaokey.com/book/detail/14326451.html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6  景仰撮书  宜斋野乘  梁溪漫志  万柳溪边旧话  阳羡茗壶系附洞山岕茶系.html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