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3  崇祯朝记事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3  崇祯朝记事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本书出售、求购地址：https://www.jiaokey.com/book/detail/14326448.html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3  崇祯朝记事.html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