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2  诗传旁通  三续千文注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2  诗传旁通  三续千文注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本书出售、求购地址：https://www.jiaokey.com/book/detail/14326447.html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2  诗传旁通  三续千文注.html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