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70  毛诗日笺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70  毛诗日笺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70  毛诗日笺.html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