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69  像象管见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69  像象管见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本书出售、求购地址：https://www.jiaokey.com/book/detail/14326443.html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69  像象管见.html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