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65  鸿庆集补遗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65  鸿庆集补遗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65  鸿庆集补遗.html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