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61  学文堂集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61  学文堂集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本书出售、求购地址：https://www.jiaokey.com/book/detail/14326435.html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61  学文堂集.html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