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41  荆川集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41  荆川集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41  荆川集.html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