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38  荆川集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38  荆川集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本书出售、求购地址：https://www.jiaokey.com/book/detail/14326423.html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38  荆川集.html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