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36  清閟阁集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36  清閟阁集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36  清閟阁集.html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