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35  清閟阁集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35  清閟阁集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本书出售、求购地址：https://www.jiaokey.com/book/detail/14326420.html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35  清閟阁集.html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