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34  清閟阁集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34  清閟阁集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本书出售、求购地址：https://www.jiaokey.com/book/detail/14326419.html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34  清閟阁集.html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