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109  艺风老人日记选辑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常州先哲遗书  109  艺风老人日记选辑 评论地址：https://www.jiaokey.com/book/detail/14326417.html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