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103  正谊堂文集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常州先哲遗书  103  正谊堂文集 评论地址：https://www.jiaokey.com/book/detail/14326411.html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