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92  方山文录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92  方山文录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本书出售、求购地址：https://www.jiaokey.com/book/detail/14326408.html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92  方山文录.html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