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91  龟巢集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91  龟巢集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本书出售、求购地址：https://www.jiaokey.com/book/detail/14326407.html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91  龟巢集.html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