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90  龟巢集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90  龟巢集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本书出售、求购地址：https://www.jiaokey.com/book/detail/14326406.html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90  龟巢集.html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