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88  龟巢集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88  龟巢集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本书出售、求购地址：https://www.jiaokey.com/book/detail/14326404.html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88  龟巢集.html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