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87  暨阳答问  教经堂谈薮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87  暨阳答问  教经堂谈薮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本书出售、求购地址：https://www.jiaokey.com/book/detail/14326403.html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87  暨阳答问  教经堂谈薮.html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