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86  饮渌轩随笔  炙砚琐谈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86  饮渌轩随笔  炙砚琐谈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本书出售、求购地址：https://www.jiaokey.com/book/detail/14326402.html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86  饮渌轩随笔  炙砚琐谈.html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