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84  玄晏斋困思钞  韵石斋笔谈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84  玄晏斋困思钞  韵石斋笔谈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本书出售、求购地址：https://www.jiaokey.com/book/detail/14326400.html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84  玄晏斋困思钞  韵石斋笔谈.html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