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79  荆溪外纪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79  荆溪外纪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79  荆溪外纪.html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