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77  恩恤诸公志略  天山年谱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77  恩恤诸公志略  天山年谱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本书出售、求购地址：https://www.jiaokey.com/book/detail/14326393.html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77  恩恤诸公志略  天山年谱.html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