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73  明名臣琬琰录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73  明名臣琬琰录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本书出售、求购地址：https://www.jiaokey.com/book/detail/14326389.html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73  明名臣琬琰录.html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