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72  明名臣琬琰录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72  明名臣琬琰录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本书出售、求购地址：https://www.jiaokey.com/book/detail/14326388.html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72  明名臣琬琰录.html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