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1978-1987年江阴市工业经济分析手册</w:t>
      </w:r>
    </w:p>
    <w:p>
      <w:r>
        <w:rPr>
          <w:rFonts w:ascii="宋体" w:hAnsi="宋体" w:eastAsia="宋体"/>
          <w:sz w:val="24"/>
        </w:rPr>
        <w:t>吴新雄编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1978-1987年江阴市工业经济分析手册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本书出售、求购地址：https://www.jiaokey.com/book/detail/14326373.html</w:t>
      </w:r>
    </w:p>
    <w:p>
      <w:r>
        <w:t>更多相关图书推荐：https://www.jiaokey.com</w:t>
      </w:r>
    </w:p>
    <w:p>
      <w:r>
        <w:t>吴新雄编 其他作品：https://www.jiaokey.com/tag/吴新雄编.html</w:t>
      </w:r>
    </w:p>
    <w:p>
      <w:r>
        <w:t>关键词搜索：https://www.jiaokey.com/tag/1978-1987年江阴市工业经济分析手册.html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