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书名：全国涤粘中长纤维织物生产技术经验交流会  染整部分资料汇编</w:t>
      </w:r>
    </w:p>
    <w:p>
      <w:r>
        <w:t>作者：纺织工业部生产司</w:t>
      </w:r>
    </w:p>
    <w:p>
      <w:r>
        <w:t>出版社：1980.11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全国涤粘中长纤维织物生产技术经验交流会  染整部分资料汇编 评论地址：https://www.jiaokey.com/book/detail/14326356.html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