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书名：情洒故乡中国心  江阴侨界人士风采录</w:t>
      </w:r>
    </w:p>
    <w:p>
      <w:r>
        <w:t>作者：江阴市人民政府侨务办公室</w:t>
      </w:r>
    </w:p>
    <w:p>
      <w:r>
        <w:t>出版社：2014.06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情洒故乡中国心  江阴侨界人士风采录 评论地址：https://www.jiaokey.com/book/detail/14326288.html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