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另眼看春秋丛书之十九  青阳历史丛书  2  青阳遗韵</w:t>
      </w:r>
    </w:p>
    <w:p>
      <w:r>
        <w:rPr>
          <w:rFonts w:ascii="宋体" w:hAnsi="宋体" w:eastAsia="宋体"/>
          <w:sz w:val="24"/>
        </w:rPr>
        <w:t>陈岳林主编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另眼看春秋丛书之十九  青阳历史丛书  2  青阳遗韵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本书出售、求购地址：https://www.jiaokey.com/book/detail/14326259.html</w:t>
      </w:r>
    </w:p>
    <w:p>
      <w:r>
        <w:t>更多相关图书推荐：https://www.jiaokey.com</w:t>
      </w:r>
    </w:p>
    <w:p>
      <w:r>
        <w:t>陈岳林主编 其他作品：https://www.jiaokey.com/tag/陈岳林主编.html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关键词搜索：https://www.jiaokey.com/tag/另眼看春秋丛书之十九  青阳历史丛书  2  青阳遗韵.html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