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书名：江阴市村志系列丛书  花北村志</w:t>
      </w:r>
    </w:p>
    <w:p>
      <w:r>
        <w:t>作者：《花北村志》编纂委员会编</w:t>
      </w:r>
    </w:p>
    <w:p>
      <w:r>
        <w:t>出版社：2015.10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江阴市村志系列丛书  花北村志 评论地址：https://www.jiaokey.com/book/detail/14326234.html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