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书名：南菁书院志（初稿）</w:t>
      </w:r>
    </w:p>
    <w:p>
      <w:r>
        <w:t>作者：赵统等</w:t>
      </w:r>
    </w:p>
    <w:p>
      <w:r>
        <w:t>出版社：江苏省南菁高级中学,2002.10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南菁书院志（初稿） 评论地址：https://www.jiaokey.com/book/detail/14326209.html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