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书名：三房巷</w:t>
      </w:r>
    </w:p>
    <w:p>
      <w:r>
        <w:t>作者：江阴市周庄镇三房&lt;font color=Red&gt;巷&lt;/font&gt;村编</w:t>
      </w:r>
    </w:p>
    <w:p>
      <w:r>
        <w:t>出版社：上海:上海人民美术出版社,1989.01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三房巷 评论地址：https://www.jiaokey.com/book/detail/14326201.html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