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书名：全国农业实用技术丛书  棉花营养钵薄膜育苗移栽技术</w:t>
      </w:r>
    </w:p>
    <w:p>
      <w:r>
        <w:t>作者:农业部，国家科委，国家教委，林业部，中国农业银行农科教统筹与协调指导小组主编；端木鑫，袁占坤，顾启风编著</w:t>
      </w:r>
    </w:p>
    <w:p>
      <w:r>
        <w:t>出版社:北京:农业出版社,1990</w:t>
      </w:r>
    </w:p>
    <w:p>
      <w:r>
        <w:t>出版日期：</w:t>
      </w:r>
    </w:p>
    <w:p>
      <w:r>
        <w:t>总页数：96</w:t>
      </w:r>
    </w:p>
    <w:p>
      <w:r>
        <w:t>更多请访问教客网:www.jiaokey.com</w:t>
      </w:r>
    </w:p>
    <w:p>
      <w:r>
        <w:t>全国农业实用技术丛书  棉花营养钵薄膜育苗移栽技术评论地址：https://www.jiaokey.com/book/detail/14326193.html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