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当代作家文库  第19辑  缅怀以正</w:t>
      </w:r>
    </w:p>
    <w:p>
      <w:r>
        <w:rPr>
          <w:rFonts w:ascii="宋体" w:hAnsi="宋体" w:eastAsia="宋体"/>
          <w:sz w:val="24"/>
        </w:rPr>
        <w:t>蔡崇武，田柳，黄启元主编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当代作家文库  第19辑  缅怀以正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蔡崇武，田柳，黄启元主编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本书出售、求购地址：https://www.jiaokey.com/book/detail/14326179.html</w:t>
      </w:r>
    </w:p>
    <w:p>
      <w:r>
        <w:t>更多相关图书推荐：https://www.jiaokey.com</w:t>
      </w:r>
    </w:p>
    <w:p>
      <w:r>
        <w:t>蔡崇武，田柳，黄启元主编 其他作品：https://www.jiaokey.com/tag/蔡崇武，田柳，黄启元主编.html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关键词搜索：https://www.jiaokey.com/tag/当代作家文库  第19辑  缅怀以正.html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