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书名：暨阳之星  江阴名贤传  第3卷</w:t>
      </w:r>
    </w:p>
    <w:p>
      <w:r>
        <w:t>作者：薛仲良主编；江阴市暨阳名贤研究院编</w:t>
      </w:r>
    </w:p>
    <w:p>
      <w:r>
        <w:t>出版社：北京：新华出版社</w:t>
      </w:r>
    </w:p>
    <w:p>
      <w:r>
        <w:t>出版日期：2006.11</w:t>
      </w:r>
    </w:p>
    <w:p>
      <w:r>
        <w:t>总页数：456</w:t>
      </w:r>
    </w:p>
    <w:p>
      <w:r>
        <w:t>更多请访问教客网: www.jiaokey.com</w:t>
      </w:r>
    </w:p>
    <w:p>
      <w:r>
        <w:t>暨阳之星  江阴名贤传  第3卷 评论地址：https://www.jiaokey.com/book/detail/14326175.html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